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D2F5" w14:textId="77777777" w:rsidR="00F456BA" w:rsidRPr="00090188" w:rsidRDefault="00F456BA" w:rsidP="00F456BA">
      <w:pPr>
        <w:jc w:val="center"/>
        <w:rPr>
          <w:rFonts w:ascii="Century" w:hAnsi="Century"/>
          <w:b/>
          <w:bCs/>
        </w:rPr>
      </w:pPr>
      <w:r w:rsidRPr="00090188">
        <w:rPr>
          <w:rFonts w:ascii="Century" w:hAnsi="Century"/>
          <w:b/>
          <w:bCs/>
        </w:rPr>
        <w:t>International Graduate Program on</w:t>
      </w:r>
    </w:p>
    <w:p w14:paraId="7D2CCE8D" w14:textId="77777777" w:rsidR="00F456BA" w:rsidRPr="00090188" w:rsidRDefault="00F456BA" w:rsidP="00F456BA">
      <w:pPr>
        <w:spacing w:after="0"/>
        <w:jc w:val="center"/>
        <w:rPr>
          <w:rFonts w:ascii="Century" w:hAnsi="Century"/>
          <w:b/>
          <w:bCs/>
        </w:rPr>
      </w:pPr>
      <w:r w:rsidRPr="00090188">
        <w:rPr>
          <w:rFonts w:ascii="Century" w:hAnsi="Century"/>
          <w:b/>
          <w:bCs/>
        </w:rPr>
        <w:t>S</w:t>
      </w:r>
      <w:r w:rsidRPr="00090188">
        <w:rPr>
          <w:rFonts w:ascii="Century" w:hAnsi="Century"/>
        </w:rPr>
        <w:t xml:space="preserve">table </w:t>
      </w:r>
      <w:r w:rsidRPr="00090188">
        <w:rPr>
          <w:rFonts w:ascii="Century" w:hAnsi="Century"/>
          <w:b/>
          <w:bCs/>
        </w:rPr>
        <w:t>S</w:t>
      </w:r>
      <w:r w:rsidRPr="00090188">
        <w:rPr>
          <w:rFonts w:ascii="Century" w:hAnsi="Century"/>
        </w:rPr>
        <w:t>ocio-</w:t>
      </w:r>
      <w:r w:rsidRPr="00090188">
        <w:rPr>
          <w:rFonts w:ascii="Century" w:hAnsi="Century"/>
          <w:b/>
          <w:bCs/>
        </w:rPr>
        <w:t>E</w:t>
      </w:r>
      <w:r w:rsidRPr="00090188">
        <w:rPr>
          <w:rFonts w:ascii="Century" w:hAnsi="Century"/>
        </w:rPr>
        <w:t xml:space="preserve">conomic </w:t>
      </w:r>
      <w:r w:rsidRPr="00090188">
        <w:rPr>
          <w:rFonts w:ascii="Century" w:hAnsi="Century"/>
          <w:b/>
          <w:bCs/>
        </w:rPr>
        <w:t>D</w:t>
      </w:r>
      <w:r w:rsidRPr="00090188">
        <w:rPr>
          <w:rFonts w:ascii="Century" w:hAnsi="Century"/>
        </w:rPr>
        <w:t>evelopment through sustainable resource management</w:t>
      </w:r>
      <w:r w:rsidRPr="00090188">
        <w:rPr>
          <w:rFonts w:ascii="Century" w:hAnsi="Century"/>
          <w:b/>
          <w:bCs/>
        </w:rPr>
        <w:t xml:space="preserve"> (SSED)</w:t>
      </w:r>
    </w:p>
    <w:p w14:paraId="6FBF5CCC" w14:textId="21FA7B5C" w:rsidR="00916E55" w:rsidRDefault="00D51BF3" w:rsidP="00F456BA">
      <w:pPr>
        <w:pStyle w:val="Heading1"/>
        <w:spacing w:before="0"/>
        <w:ind w:left="440"/>
        <w:jc w:val="center"/>
      </w:pPr>
      <w:r>
        <w:t>Application Document Checklist</w:t>
      </w:r>
    </w:p>
    <w:p w14:paraId="58B9C0EF" w14:textId="77777777" w:rsidR="00F456BA" w:rsidRPr="00F456BA" w:rsidRDefault="00F456BA" w:rsidP="00F456BA">
      <w:pPr>
        <w:pStyle w:val="ListParagraph"/>
        <w:numPr>
          <w:ilvl w:val="0"/>
          <w:numId w:val="10"/>
        </w:numPr>
        <w:rPr>
          <w:lang w:eastAsia="ja-JP"/>
        </w:rPr>
      </w:pPr>
    </w:p>
    <w:p w14:paraId="16FB34E3" w14:textId="77777777" w:rsidR="00916E55" w:rsidRDefault="00D51BF3">
      <w:r>
        <w:t>Applicant’s Name: ________________________________</w:t>
      </w:r>
    </w:p>
    <w:p w14:paraId="3E2894AC" w14:textId="77777777" w:rsidR="00916E55" w:rsidRDefault="00D51BF3">
      <w:r>
        <w:t>Nationality: ________________________________</w:t>
      </w:r>
    </w:p>
    <w:p w14:paraId="35DC6AC5" w14:textId="25C253BB" w:rsidR="00916E55" w:rsidRDefault="00D51BF3">
      <w:r>
        <w:t>All of the documents listed below must be submitted through the designated online forms by the specified deadline (by</w:t>
      </w:r>
      <w:r w:rsidR="00971A49">
        <w:rPr>
          <w:rFonts w:hint="eastAsia"/>
          <w:lang w:eastAsia="ja-JP"/>
        </w:rPr>
        <w:t xml:space="preserve"> </w:t>
      </w:r>
      <w:r w:rsidR="00971A49">
        <w:rPr>
          <w:lang w:eastAsia="ja-JP"/>
        </w:rPr>
        <w:t>January</w:t>
      </w:r>
      <w:r w:rsidR="00971A49">
        <w:rPr>
          <w:rFonts w:hint="eastAsia"/>
          <w:lang w:eastAsia="ja-JP"/>
        </w:rPr>
        <w:t xml:space="preserve"> </w:t>
      </w:r>
      <w:r w:rsidR="00A745C3">
        <w:rPr>
          <w:rFonts w:hint="eastAsia"/>
          <w:lang w:eastAsia="ja-JP"/>
        </w:rPr>
        <w:t>8</w:t>
      </w:r>
      <w:r w:rsidR="00971A49">
        <w:rPr>
          <w:rFonts w:hint="eastAsia"/>
          <w:lang w:eastAsia="ja-JP"/>
        </w:rPr>
        <w:t>th</w:t>
      </w:r>
      <w:r>
        <w:t>, 202</w:t>
      </w:r>
      <w:r w:rsidR="00971A49">
        <w:rPr>
          <w:rFonts w:hint="eastAsia"/>
          <w:lang w:eastAsia="ja-JP"/>
        </w:rPr>
        <w:t>6</w:t>
      </w:r>
      <w:r>
        <w:t>). This checklist must also be submitted along with your application documents.</w:t>
      </w:r>
    </w:p>
    <w:p w14:paraId="63F8CAB3" w14:textId="77777777" w:rsidR="00916E55" w:rsidRDefault="00D51BF3">
      <w:pPr>
        <w:pStyle w:val="Heading2"/>
      </w:pPr>
      <w:r>
        <w:t>Notes</w:t>
      </w:r>
    </w:p>
    <w:p w14:paraId="5A852BA3" w14:textId="270EAD9E" w:rsidR="00916E55" w:rsidRDefault="00D51BF3">
      <w:r w:rsidRPr="004317DD">
        <w:t xml:space="preserve">• </w:t>
      </w:r>
      <w:r w:rsidRPr="004317DD">
        <w:rPr>
          <w:highlight w:val="yellow"/>
        </w:rPr>
        <w:t xml:space="preserve">Two letters of recommendation (in PDF format) must be sent directly from each recommender to </w:t>
      </w:r>
      <w:r w:rsidR="004317DD" w:rsidRPr="004317DD">
        <w:rPr>
          <w:rFonts w:hint="eastAsia"/>
          <w:highlight w:val="yellow"/>
          <w:lang w:eastAsia="ja-JP"/>
        </w:rPr>
        <w:t xml:space="preserve">SSED program office </w:t>
      </w:r>
      <w:r w:rsidRPr="004317DD">
        <w:rPr>
          <w:highlight w:val="yellow"/>
        </w:rPr>
        <w:t>via email.</w:t>
      </w:r>
      <w:r>
        <w:br/>
        <w:t>• All application documents must be filled out digitally (typed).</w:t>
      </w:r>
    </w:p>
    <w:p w14:paraId="41E7FAA9" w14:textId="77777777" w:rsidR="00916E55" w:rsidRDefault="00D51BF3">
      <w:pPr>
        <w:pStyle w:val="Heading2"/>
      </w:pPr>
      <w:r>
        <w:t>Required Documents</w:t>
      </w:r>
    </w:p>
    <w:p w14:paraId="681BC6E0" w14:textId="18B37258" w:rsidR="004317DD" w:rsidRDefault="00971A49" w:rsidP="004317DD">
      <w:pPr>
        <w:spacing w:after="0"/>
      </w:pPr>
      <w:r w:rsidRPr="00971A49">
        <w:rPr>
          <w:rFonts w:hint="eastAsia"/>
          <w:b/>
          <w:bCs/>
          <w:lang w:eastAsia="ja-JP"/>
        </w:rPr>
        <w:t>□</w:t>
      </w:r>
      <w:r w:rsidR="00D51BF3">
        <w:t xml:space="preserve"> 1. Application Form</w:t>
      </w:r>
      <w:r w:rsidR="00D51BF3">
        <w:br/>
        <w:t xml:space="preserve">   - Attach a photo taken within the last six months on the first page.</w:t>
      </w:r>
      <w:r w:rsidR="00D51BF3">
        <w:br/>
        <w:t xml:space="preserve">   - Complete all sections and sign the form.</w:t>
      </w:r>
      <w:r w:rsidR="00D51BF3">
        <w:br/>
      </w:r>
      <w:r w:rsidR="00D51BF3">
        <w:br/>
      </w:r>
      <w:r w:rsidRPr="00971A49">
        <w:rPr>
          <w:rFonts w:hint="eastAsia"/>
          <w:b/>
          <w:bCs/>
          <w:lang w:eastAsia="ja-JP"/>
        </w:rPr>
        <w:t>□</w:t>
      </w:r>
      <w:r w:rsidR="00D51BF3">
        <w:t xml:space="preserve"> 2. </w:t>
      </w:r>
      <w:proofErr w:type="gramStart"/>
      <w:r w:rsidR="00D51BF3">
        <w:t>Form</w:t>
      </w:r>
      <w:proofErr w:type="gramEnd"/>
      <w:r w:rsidR="00D51BF3">
        <w:t xml:space="preserve"> A</w:t>
      </w:r>
    </w:p>
    <w:p w14:paraId="5DDB1022" w14:textId="77777777" w:rsidR="00F456BA" w:rsidRDefault="004317DD" w:rsidP="004317DD">
      <w:pPr>
        <w:spacing w:after="0"/>
        <w:ind w:firstLineChars="50" w:firstLine="110"/>
      </w:pPr>
      <w:r>
        <w:t>- Attach a photo taken within the last six months on the first page.</w:t>
      </w:r>
      <w:r>
        <w:br/>
        <w:t xml:space="preserve">   - Complete all sections and sign the form.</w:t>
      </w:r>
      <w:r>
        <w:br/>
      </w:r>
      <w:r w:rsidR="00D51BF3">
        <w:br/>
      </w:r>
      <w:r w:rsidR="00971A49" w:rsidRPr="00971A49">
        <w:rPr>
          <w:rFonts w:hint="eastAsia"/>
          <w:b/>
          <w:bCs/>
          <w:lang w:eastAsia="ja-JP"/>
        </w:rPr>
        <w:t>□</w:t>
      </w:r>
      <w:r w:rsidR="00D51BF3">
        <w:t xml:space="preserve"> 3. </w:t>
      </w:r>
      <w:proofErr w:type="gramStart"/>
      <w:r w:rsidR="00D51BF3">
        <w:t>Form</w:t>
      </w:r>
      <w:proofErr w:type="gramEnd"/>
      <w:r w:rsidR="00D51BF3">
        <w:t xml:space="preserve"> B: Field of Study and Research Plan</w:t>
      </w:r>
      <w:r w:rsidR="00D51BF3">
        <w:br/>
        <w:t xml:space="preserve">   - The applicant should select a field related to their previous major.</w:t>
      </w:r>
      <w:r w:rsidR="00D51BF3">
        <w:br/>
        <w:t xml:space="preserve">   - The research field must be one that can be supervised within the SSED Program.</w:t>
      </w:r>
      <w:r w:rsidR="00D51BF3">
        <w:br/>
      </w:r>
      <w:r w:rsidR="00D51BF3">
        <w:br/>
      </w:r>
      <w:r w:rsidR="00971A49" w:rsidRPr="00971A49">
        <w:rPr>
          <w:rFonts w:hint="eastAsia"/>
          <w:b/>
          <w:bCs/>
          <w:lang w:eastAsia="ja-JP"/>
        </w:rPr>
        <w:t>□</w:t>
      </w:r>
      <w:r w:rsidR="00D51BF3">
        <w:t xml:space="preserve"> 4. Official Academic Transcript(s) from universities and graduate schools attended</w:t>
      </w:r>
      <w:r w:rsidR="00D51BF3">
        <w:br/>
        <w:t xml:space="preserve">   - Must include course titles, credits, and academic years/terms.</w:t>
      </w:r>
      <w:r w:rsidR="00D51BF3">
        <w:br/>
        <w:t xml:space="preserve">   - Attach a grading scale explanation that defines all grades used (e.g., A, B, C, D, Fail).</w:t>
      </w:r>
      <w:r w:rsidR="00D51BF3">
        <w:br/>
      </w:r>
      <w:r w:rsidR="00D51BF3">
        <w:br/>
      </w:r>
      <w:r w:rsidR="00971A49" w:rsidRPr="00971A49">
        <w:rPr>
          <w:rFonts w:hint="eastAsia"/>
          <w:b/>
          <w:bCs/>
          <w:lang w:eastAsia="ja-JP"/>
        </w:rPr>
        <w:t>□</w:t>
      </w:r>
      <w:r w:rsidR="00D51BF3">
        <w:t xml:space="preserve"> 5. (Optional) Record of Excellent Academic Performance</w:t>
      </w:r>
      <w:r w:rsidR="00D51BF3">
        <w:br/>
        <w:t xml:space="preserve">   - May include GPA, grading standard, or class ranking from your current or most recent institution.</w:t>
      </w:r>
      <w:r w:rsidR="00D51BF3">
        <w:br/>
      </w:r>
    </w:p>
    <w:p w14:paraId="7845ED19" w14:textId="77777777" w:rsidR="00F456BA" w:rsidRDefault="00F456BA" w:rsidP="004317DD">
      <w:pPr>
        <w:spacing w:after="0"/>
        <w:ind w:firstLineChars="50" w:firstLine="110"/>
      </w:pPr>
    </w:p>
    <w:p w14:paraId="4AFA81C9" w14:textId="77777777" w:rsidR="00F456BA" w:rsidRDefault="00F456BA" w:rsidP="004317DD">
      <w:pPr>
        <w:spacing w:after="0"/>
        <w:ind w:firstLineChars="50" w:firstLine="110"/>
      </w:pPr>
    </w:p>
    <w:p w14:paraId="1FE1AE49" w14:textId="0751DA48" w:rsidR="004317DD" w:rsidRDefault="00971A49" w:rsidP="00F456BA">
      <w:pPr>
        <w:spacing w:after="0"/>
      </w:pPr>
      <w:r w:rsidRPr="00971A49">
        <w:rPr>
          <w:rFonts w:hint="eastAsia"/>
          <w:b/>
          <w:bCs/>
          <w:lang w:eastAsia="ja-JP"/>
        </w:rPr>
        <w:lastRenderedPageBreak/>
        <w:t>□</w:t>
      </w:r>
      <w:r w:rsidR="00D51BF3">
        <w:t xml:space="preserve"> </w:t>
      </w:r>
      <w:r w:rsidR="00215146">
        <w:t>6. Certificate of Graduation or Expected Graduation</w:t>
      </w:r>
      <w:r w:rsidR="00D51BF3">
        <w:br/>
        <w:t xml:space="preserve">   - If already completed a graduate program, submit a certificate of completion.</w:t>
      </w:r>
      <w:r w:rsidR="00D51BF3">
        <w:br/>
        <w:t xml:space="preserve">   - If still enrolled, submit a certificate of expected graduation.</w:t>
      </w:r>
      <w:r w:rsidR="00D51BF3">
        <w:br/>
      </w:r>
    </w:p>
    <w:p w14:paraId="7B87F531" w14:textId="7E6C2D65" w:rsidR="00916E55" w:rsidRDefault="00D51BF3" w:rsidP="004317DD">
      <w:pPr>
        <w:spacing w:after="0"/>
        <w:ind w:firstLineChars="50" w:firstLine="110"/>
      </w:pPr>
      <w:r>
        <w:br/>
      </w:r>
      <w:r w:rsidR="00971A49" w:rsidRPr="00971A49">
        <w:rPr>
          <w:rFonts w:hint="eastAsia"/>
          <w:b/>
          <w:bCs/>
          <w:lang w:eastAsia="ja-JP"/>
        </w:rPr>
        <w:t>□</w:t>
      </w:r>
      <w:r>
        <w:t xml:space="preserve"> 7. Abstract of Graduation Thesis and List of Publications</w:t>
      </w:r>
      <w:r>
        <w:br/>
        <w:t xml:space="preserve">   - Provide a concise abstract (within one page) of your thesis or latest academic paper.</w:t>
      </w:r>
      <w:r>
        <w:br/>
        <w:t xml:space="preserve">   - Include the title and a brief summary of the content.</w:t>
      </w:r>
      <w:r>
        <w:br/>
      </w:r>
      <w:r>
        <w:br/>
      </w:r>
      <w:r w:rsidR="00971A49" w:rsidRPr="00971A49">
        <w:rPr>
          <w:rFonts w:hint="eastAsia"/>
          <w:b/>
          <w:bCs/>
          <w:lang w:eastAsia="ja-JP"/>
        </w:rPr>
        <w:t>□</w:t>
      </w:r>
      <w:r>
        <w:t xml:space="preserve"> 8. Two Letters of Recommendation</w:t>
      </w:r>
      <w:r>
        <w:br/>
        <w:t xml:space="preserve">   </w:t>
      </w:r>
      <w:r w:rsidRPr="00D51BF3">
        <w:rPr>
          <w:highlight w:val="yellow"/>
        </w:rPr>
        <w:t>- Use the designated format available on the program website.</w:t>
      </w:r>
      <w:r>
        <w:br/>
        <w:t xml:space="preserve">   - Address the letters to “The President of Saitama University, Japan.”</w:t>
      </w:r>
      <w:r>
        <w:br/>
        <w:t xml:space="preserve">   - One letter must be written by the Dean or equivalent of the university the applicant currently attends or last attended.</w:t>
      </w:r>
      <w:r>
        <w:br/>
        <w:t xml:space="preserve">   </w:t>
      </w:r>
      <w:r w:rsidRPr="00D51BF3">
        <w:rPr>
          <w:highlight w:val="yellow"/>
        </w:rPr>
        <w:t xml:space="preserve">- Each letter must be signed (digitally or by hand) and sent as a PDF directly from the recommender’s official email address to </w:t>
      </w:r>
      <w:r>
        <w:rPr>
          <w:rFonts w:hint="eastAsia"/>
          <w:highlight w:val="yellow"/>
          <w:lang w:eastAsia="ja-JP"/>
        </w:rPr>
        <w:t>ssed</w:t>
      </w:r>
      <w:r w:rsidRPr="00D51BF3">
        <w:rPr>
          <w:highlight w:val="yellow"/>
        </w:rPr>
        <w:t>@gr.saitama-u.ac.jp.</w:t>
      </w:r>
      <w:r>
        <w:br/>
      </w:r>
      <w:r>
        <w:br/>
      </w:r>
      <w:r w:rsidR="00971A49" w:rsidRPr="00971A49">
        <w:rPr>
          <w:rFonts w:hint="eastAsia"/>
          <w:b/>
          <w:bCs/>
          <w:lang w:eastAsia="ja-JP"/>
        </w:rPr>
        <w:t>□</w:t>
      </w:r>
      <w:r>
        <w:t xml:space="preserve"> </w:t>
      </w:r>
      <w:r w:rsidR="00215146">
        <w:t>9. Copy of Passport (page showing name and date of birth)</w:t>
      </w:r>
      <w:r>
        <w:br/>
        <w:t xml:space="preserve">   - Alternatively, submit a copy of an official government-issued certificate (such as family register or citizenship certificate) showing your full name and date of birth.</w:t>
      </w:r>
      <w:r>
        <w:br/>
      </w:r>
      <w:r>
        <w:br/>
      </w:r>
      <w:r w:rsidR="00971A49" w:rsidRPr="00971A49">
        <w:rPr>
          <w:rFonts w:hint="eastAsia"/>
          <w:b/>
          <w:bCs/>
          <w:lang w:eastAsia="ja-JP"/>
        </w:rPr>
        <w:t>□</w:t>
      </w:r>
      <w:r>
        <w:t xml:space="preserve"> 10. Copy of Certificate of English Proficiency (TOEFL, IELTS, or equivalent)</w:t>
      </w:r>
      <w:r>
        <w:br/>
        <w:t xml:space="preserve">   - Applicants must have a score equivalent to CEFR B2 or higher (e.g., TOEFL iBT 72+, IELTS 5.5+; valid within two years from the test date),</w:t>
      </w:r>
      <w:r>
        <w:br/>
        <w:t xml:space="preserve">     or</w:t>
      </w:r>
      <w:r>
        <w:br/>
        <w:t xml:space="preserve">   - Provide a certificate proving completion of a degree program taught in English (Medium of Instruction Certificate).</w:t>
      </w:r>
    </w:p>
    <w:sectPr w:rsidR="00916E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DD8A" w14:textId="77777777" w:rsidR="00FA06C3" w:rsidRDefault="00FA06C3" w:rsidP="00701F1C">
      <w:pPr>
        <w:spacing w:after="0" w:line="240" w:lineRule="auto"/>
      </w:pPr>
      <w:r>
        <w:separator/>
      </w:r>
    </w:p>
  </w:endnote>
  <w:endnote w:type="continuationSeparator" w:id="0">
    <w:p w14:paraId="308456EA" w14:textId="77777777" w:rsidR="00FA06C3" w:rsidRDefault="00FA06C3" w:rsidP="0070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53A0" w14:textId="77777777" w:rsidR="00FA06C3" w:rsidRDefault="00FA06C3" w:rsidP="00701F1C">
      <w:pPr>
        <w:spacing w:after="0" w:line="240" w:lineRule="auto"/>
      </w:pPr>
      <w:r>
        <w:separator/>
      </w:r>
    </w:p>
  </w:footnote>
  <w:footnote w:type="continuationSeparator" w:id="0">
    <w:p w14:paraId="76C40CD9" w14:textId="77777777" w:rsidR="00FA06C3" w:rsidRDefault="00FA06C3" w:rsidP="00701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>
        <v:textbox inset="5.85pt,.7pt,5.85pt,.7pt"/>
      </v:rect>
    </w:pict>
  </w:numPicBullet>
  <w:numPicBullet w:numPicBulletId="1">
    <w:pict>
      <v:rect id="_x0000_i1033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D85F76"/>
    <w:multiLevelType w:val="hybridMultilevel"/>
    <w:tmpl w:val="0102EF80"/>
    <w:lvl w:ilvl="0" w:tplc="BF1625CC">
      <w:start w:val="1"/>
      <w:numFmt w:val="bullet"/>
      <w:lvlText w:val=""/>
      <w:lvlPicBulletId w:val="1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2209CC4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1DE4D84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3114421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C8D062AE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2072FE74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6FE07C38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CD98DA68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72C8BFA8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531965057">
    <w:abstractNumId w:val="8"/>
  </w:num>
  <w:num w:numId="2" w16cid:durableId="476915657">
    <w:abstractNumId w:val="6"/>
  </w:num>
  <w:num w:numId="3" w16cid:durableId="1041980974">
    <w:abstractNumId w:val="5"/>
  </w:num>
  <w:num w:numId="4" w16cid:durableId="1751999352">
    <w:abstractNumId w:val="4"/>
  </w:num>
  <w:num w:numId="5" w16cid:durableId="2138374224">
    <w:abstractNumId w:val="7"/>
  </w:num>
  <w:num w:numId="6" w16cid:durableId="1971669531">
    <w:abstractNumId w:val="3"/>
  </w:num>
  <w:num w:numId="7" w16cid:durableId="1063792030">
    <w:abstractNumId w:val="2"/>
  </w:num>
  <w:num w:numId="8" w16cid:durableId="475685323">
    <w:abstractNumId w:val="1"/>
  </w:num>
  <w:num w:numId="9" w16cid:durableId="1033925671">
    <w:abstractNumId w:val="0"/>
  </w:num>
  <w:num w:numId="10" w16cid:durableId="5087215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CwNDc0sbCwMDU1MzFW0lEKTi0uzszPAykwrAUAbAalcCwAAAA="/>
  </w:docVars>
  <w:rsids>
    <w:rsidRoot w:val="00B47730"/>
    <w:rsid w:val="00034616"/>
    <w:rsid w:val="0006063C"/>
    <w:rsid w:val="00086802"/>
    <w:rsid w:val="0015074B"/>
    <w:rsid w:val="00215146"/>
    <w:rsid w:val="00280D4D"/>
    <w:rsid w:val="0029639D"/>
    <w:rsid w:val="00326F90"/>
    <w:rsid w:val="003F26E1"/>
    <w:rsid w:val="004317DD"/>
    <w:rsid w:val="00701F1C"/>
    <w:rsid w:val="00832A92"/>
    <w:rsid w:val="00916E55"/>
    <w:rsid w:val="00971A49"/>
    <w:rsid w:val="00A745C3"/>
    <w:rsid w:val="00AA1D8D"/>
    <w:rsid w:val="00B3225A"/>
    <w:rsid w:val="00B47730"/>
    <w:rsid w:val="00CB0664"/>
    <w:rsid w:val="00CC0D2F"/>
    <w:rsid w:val="00D51BF3"/>
    <w:rsid w:val="00DE2B03"/>
    <w:rsid w:val="00F456BA"/>
    <w:rsid w:val="00FA06C3"/>
    <w:rsid w:val="00FB59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42C40ECD-D42C-430D-8D07-33509891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478</Words>
  <Characters>2546</Characters>
  <Application>Microsoft Office Word</Application>
  <DocSecurity>0</DocSecurity>
  <Lines>67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hiranya jayasanka</cp:lastModifiedBy>
  <cp:revision>8</cp:revision>
  <cp:lastPrinted>2025-11-12T03:01:00Z</cp:lastPrinted>
  <dcterms:created xsi:type="dcterms:W3CDTF">2013-12-23T23:15:00Z</dcterms:created>
  <dcterms:modified xsi:type="dcterms:W3CDTF">2025-11-20T07:26:00Z</dcterms:modified>
  <cp:category/>
</cp:coreProperties>
</file>